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儿童哲学  基础理论  教学方法之思辨与实证</w:t>
      </w:r>
    </w:p>
    <w:p>
      <w:r>
        <w:rPr>
          <w:rFonts w:ascii="宋体" w:hAnsi="宋体" w:eastAsia="宋体"/>
          <w:sz w:val="24"/>
        </w:rPr>
        <w:t>梁瑞祥，傅皓政，蒲世豪等著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儿童哲学  基础理论  教学方法之思辨与实证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梁瑞祥，傅皓政，蒲世豪等著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本书出售、求购地址：https://www.jiaokey.com/book/detail/13459749.html</w:t>
      </w:r>
    </w:p>
    <w:p>
      <w:r>
        <w:t>更多相关图书推荐：https://www.jiaokey.com</w:t>
      </w:r>
    </w:p>
    <w:p>
      <w:r>
        <w:t>梁瑞祥，傅皓政，蒲世豪等著 其他作品：https://www.jiaokey.com/tag/梁瑞祥，傅皓政，蒲世豪等著.html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关键词搜索：https://www.jiaokey.com/tag/儿童哲学  基础理论  教学方法之思辨与实证.html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