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书名：在英国爱阅读，在法国玩泥巴：陪伴孩子，在玩与探索中快乐学习</w:t>
      </w:r>
    </w:p>
    <w:p>
      <w:r>
        <w:t>作者：陈盈洁，高郁茗著</w:t>
      </w:r>
    </w:p>
    <w:p>
      <w:r>
        <w:t>出版社：天上远见出版股份有限公司</w:t>
      </w:r>
    </w:p>
    <w:p>
      <w:r>
        <w:t>出版日期：2012</w:t>
      </w:r>
    </w:p>
    <w:p>
      <w:r>
        <w:t>总页数：223</w:t>
      </w:r>
    </w:p>
    <w:p>
      <w:r>
        <w:t>更多请访问教客网: www.jiaokey.com</w:t>
      </w:r>
    </w:p>
    <w:p>
      <w:r>
        <w:t>在英国爱阅读，在法国玩泥巴：陪伴孩子，在玩与探索中快乐学习 评论地址：https://www.jiaokey.com/book/detail/13459743.html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