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英语的秘密家谱：借来的文化、逆势成长的历史、强制推销的人类意识大杂烩</w:t>
      </w:r>
    </w:p>
    <w:p>
      <w:r>
        <w:rPr>
          <w:rFonts w:ascii="宋体" w:hAnsi="宋体" w:eastAsia="宋体"/>
          <w:sz w:val="24"/>
        </w:rPr>
        <w:t>亨利·希金斯（HENRY HITCHINGS）作；林俊宏译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英语的秘密家谱：借来的文化、逆势成长的历史、强制推销的人类意识大杂烩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亨利·希金斯（HENRY HITCHINGS）作；林俊宏译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本书出售、求购地址：https://www.jiaokey.com/book/detail/13459735.html</w:t>
      </w:r>
    </w:p>
    <w:p>
      <w:r>
        <w:t>更多相关图书推荐：https://www.jiaokey.com</w:t>
      </w:r>
    </w:p>
    <w:p>
      <w:r>
        <w:t>亨利·希金斯（HENRY HITCHINGS）作；林俊宏译 其他作品：https://www.jiaokey.com/tag/亨利·希金斯（HENRY HITCHINGS）作；林俊宏译.html</w:t>
      </w:r>
    </w:p>
    <w:p>
      <w:r>
        <w:t>大家出版社 出版图书：https://www.jiaokey.com/tag/大家出版社.html</w:t>
      </w:r>
    </w:p>
    <w:p>
      <w:r>
        <w:t>关键词搜索：https://www.jiaokey.com/tag/英语的秘密家谱：借来的文化、逆势成长的历史、强制推销的人类意识大杂烩.html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