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日治时期台人画家与作家的文艺合盟：以《台湾文艺》1934-36为中心的考察</w:t>
      </w:r>
    </w:p>
    <w:p>
      <w:r>
        <w:rPr>
          <w:rFonts w:ascii="宋体" w:hAnsi="宋体" w:eastAsia="宋体"/>
          <w:sz w:val="24"/>
        </w:rPr>
        <w:t>王文仁著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日治时期台人画家与作家的文艺合盟：以《台湾文艺》1934-36为中心的考察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本书出售、求购地址：https://www.jiaokey.com/book/detail/13459687.html</w:t>
      </w:r>
    </w:p>
    <w:p>
      <w:r>
        <w:t>更多相关图书推荐：https://www.jiaokey.com</w:t>
      </w:r>
    </w:p>
    <w:p>
      <w:r>
        <w:t>王文仁著 其他作品：https://www.jiaokey.com/tag/王文仁著.html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关键词搜索：https://www.jiaokey.com/tag/日治时期台人画家与作家的文艺合盟：以《台湾文艺》1934-36为中心的考察.html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