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经济学人权威预测：2050趋势巨流</w:t>
      </w:r>
    </w:p>
    <w:p>
      <w:r>
        <w:rPr>
          <w:rFonts w:ascii="宋体" w:hAnsi="宋体" w:eastAsia="宋体"/>
          <w:sz w:val="24"/>
        </w:rPr>
        <w:t>丹尼尔·富兰克林（DANIEL FRANKLIN），约翰·安德鲁斯（JOHN ANDREWS）编著；罗耀宗译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经济学人权威预测：2050趋势巨流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丹尼尔·富兰克林（DANIEL FRANKLIN），约翰·安德鲁斯（JOHN ANDREWS）编著；罗耀宗译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本书出售、求购地址：https://www.jiaokey.com/book/detail/13459684.html</w:t>
      </w:r>
    </w:p>
    <w:p>
      <w:r>
        <w:t>更多相关图书推荐：https://www.jiaokey.com</w:t>
      </w:r>
    </w:p>
    <w:p>
      <w:r>
        <w:t>丹尼尔·富兰克林（DANIEL FRANKLIN），约翰·安德鲁斯（JOHN ANDREWS）编著；罗耀宗译 其他作品：https://www.jiaokey.com/tag/丹尼尔·富兰克林（DANIEL FRANKLIN），约翰·安德鲁斯（JOHN ANDREWS）编著；罗耀宗译.html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关键词搜索：https://www.jiaokey.com/tag/经济学人权威预测：2050趋势巨流.html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