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台韩商竞合、韩中FTA与大陆市场机会与挑战</w:t>
      </w:r>
    </w:p>
    <w:p>
      <w:r>
        <w:rPr>
          <w:rFonts w:ascii="宋体" w:hAnsi="宋体" w:eastAsia="宋体"/>
          <w:sz w:val="24"/>
        </w:rPr>
        <w:t>陈德升主编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台韩商竞合、韩中FTA与大陆市场机会与挑战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本书出售、求购地址：https://www.jiaokey.com/book/detail/13459681.html</w:t>
      </w:r>
    </w:p>
    <w:p>
      <w:r>
        <w:t>更多相关图书推荐：https://www.jiaokey.com</w:t>
      </w:r>
    </w:p>
    <w:p>
      <w:r>
        <w:t>陈德升主编 其他作品：https://www.jiaokey.com/tag/陈德升主编.html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关键词搜索：https://www.jiaokey.com/tag/台韩商竞合、韩中FTA与大陆市场机会与挑战.html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