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历史守护者  1  紫色警戒</w:t>
      </w:r>
    </w:p>
    <w:p>
      <w:r>
        <w:rPr>
          <w:rFonts w:ascii="宋体" w:hAnsi="宋体" w:eastAsia="宋体"/>
          <w:sz w:val="24"/>
        </w:rPr>
        <w:t>戴米恩·迪本（DAMIAN DIBBEN）文；周怡伶译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历史守护者  1  紫色警戒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戴米恩·迪本（DAMIAN DIBBEN）文；周怡伶译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本书出售、求购地址：https://www.jiaokey.com/book/detail/13459672.html</w:t>
      </w:r>
    </w:p>
    <w:p>
      <w:r>
        <w:t>更多相关图书推荐：https://www.jiaokey.com</w:t>
      </w:r>
    </w:p>
    <w:p>
      <w:r>
        <w:t>戴米恩·迪本（DAMIAN DIBBEN）文；周怡伶译 其他作品：https://www.jiaokey.com/tag/戴米恩·迪本（DAMIAN DIBBEN）文；周怡伶译.html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关键词搜索：https://www.jiaokey.com/tag/历史守护者  1  紫色警戒.html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