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中英论文写作的第一本书：论文及研究计划书纲要与体例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中英论文写作的第一本书：论文及研究计划书纲要与体例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本书出售、求购地址：https://www.jiaokey.com/book/detail/13459671.html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关键词搜索：https://www.jiaokey.com/tag/中英论文写作的第一本书：论文及研究计划书纲要与体例.html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