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允晨文集  40  玉璞观点：文学、艺术、思想的另类思考</w:t>
      </w:r>
    </w:p>
    <w:p>
      <w:r>
        <w:rPr>
          <w:rFonts w:ascii="宋体" w:hAnsi="宋体" w:eastAsia="宋体"/>
          <w:sz w:val="24"/>
        </w:rPr>
        <w:t>陶玉璞著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允晨文集  40  玉璞观点：文学、艺术、思想的另类思考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本书出售、求购地址：https://www.jiaokey.com/book/detail/13459670.html</w:t>
      </w:r>
    </w:p>
    <w:p>
      <w:r>
        <w:t>更多相关图书推荐：https://www.jiaokey.com</w:t>
      </w:r>
    </w:p>
    <w:p>
      <w:r>
        <w:t>陶玉璞著 其他作品：https://www.jiaokey.com/tag/陶玉璞著.html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关键词搜索：https://www.jiaokey.com/tag/允晨文集  40  玉璞观点：文学、艺术、思想的另类思考.html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