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乞丐不会嫉妒百万富翁，但他们会嫉妒比自己混得好的叫花子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乞丐不会嫉妒百万富翁，但他们会嫉妒比自己混得好的叫花子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本书出售、求购地址：https://www.jiaokey.com/book/detail/13459667.html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关键词搜索：https://www.jiaokey.com/tag/乞丐不会嫉妒百万富翁，但他们会嫉妒比自己混得好的叫花子.html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