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情绪大脑的秘密档案：情意神经科学泰斗从探索情绪形态到实践正念冥想改变生命的旅程</w:t>
      </w:r>
    </w:p>
    <w:p>
      <w:r>
        <w:rPr>
          <w:rFonts w:ascii="宋体" w:hAnsi="宋体" w:eastAsia="宋体"/>
          <w:sz w:val="24"/>
        </w:rPr>
        <w:t>RICHARD J. DAVIDSON，SHARON BEGLEY著；洪兰译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情绪大脑的秘密档案：情意神经科学泰斗从探索情绪形态到实践正念冥想改变生命的旅程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 DAVIDSON，SHARON BEGLEY著；洪兰译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本书出售、求购地址：https://www.jiaokey.com/book/detail/13459655.html</w:t>
      </w:r>
    </w:p>
    <w:p>
      <w:r>
        <w:t>更多相关图书推荐：https://www.jiaokey.com</w:t>
      </w:r>
    </w:p>
    <w:p>
      <w:r>
        <w:t>RICHARD J. DAVIDSON，SHARON BEGLEY著；洪兰译 其他作品：https://www.jiaokey.com/tag/RICHARD J. DAVIDSON，SHARON BEGLEY著；洪兰译.html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关键词搜索：https://www.jiaokey.com/tag/情绪大脑的秘密档案：情意神经科学泰斗从探索情绪形态到实践正念冥想改变生命的旅程.html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