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非线性偏微分方程  解的渐近行为与自我相似角解</w:t>
      </w:r>
    </w:p>
    <w:p>
      <w:r>
        <w:rPr>
          <w:rFonts w:ascii="宋体" w:hAnsi="宋体" w:eastAsia="宋体"/>
          <w:sz w:val="24"/>
        </w:rPr>
        <w:t>仪我美保（MI-HO GIGA），仪我美一（YOSHIKAZU GIGA），JURGEN SAAL原著；林琦焜译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非线性偏微分方程  解的渐近行为与自我相似角解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仪我美保（MI-HO GIGA），仪我美一（YOSHIKAZU GIGA），JURGEN SAAL原著；林琦焜译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本书出售、求购地址：https://www.jiaokey.com/book/detail/13459651.html</w:t>
      </w:r>
    </w:p>
    <w:p>
      <w:r>
        <w:t>更多相关图书推荐：https://www.jiaokey.com</w:t>
      </w:r>
    </w:p>
    <w:p>
      <w:r>
        <w:t>仪我美保（MI-HO GIGA），仪我美一（YOSHIKAZU GIGA），JURGEN SAAL原著；林琦焜译 其他作品：https://www.jiaokey.com/tag/仪我美保（MI-HO GIGA），仪我美一（YOSHIKAZU GIGA），JURGEN SAAL原著；林琦焜译.html</w:t>
      </w:r>
    </w:p>
    <w:p>
      <w:r>
        <w:t>国立交通大学出版社 出版图书：https://www.jiaokey.com/tag/国立交通大学出版社.html</w:t>
      </w:r>
    </w:p>
    <w:p>
      <w:r>
        <w:t>关键词搜索：https://www.jiaokey.com/tag/非线性偏微分方程  解的渐近行为与自我相似角解.html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