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府城的美味时光：台南安闲园的饭桌</w:t>
      </w:r>
    </w:p>
    <w:p>
      <w:r>
        <w:rPr>
          <w:rFonts w:ascii="宋体" w:hAnsi="宋体" w:eastAsia="宋体"/>
          <w:sz w:val="24"/>
        </w:rPr>
        <w:t>辛永清著；刘姿君译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府城的美味时光：台南安闲园的饭桌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辛永清著；刘姿君译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本书出售、求购地址：https://www.jiaokey.com/book/detail/13459650.html</w:t>
      </w:r>
    </w:p>
    <w:p>
      <w:r>
        <w:t>更多相关图书推荐：https://www.jiaokey.com</w:t>
      </w:r>
    </w:p>
    <w:p>
      <w:r>
        <w:t>辛永清著；刘姿君译 其他作品：https://www.jiaokey.com/tag/辛永清著；刘姿君译.html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关键词搜索：https://www.jiaokey.com/tag/府城的美味时光：台南安闲园的饭桌.html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