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想像力教育  跟你想像的教育不一样！</w:t>
      </w:r>
    </w:p>
    <w:p>
      <w:r>
        <w:rPr>
          <w:rFonts w:ascii="宋体" w:hAnsi="宋体" w:eastAsia="宋体"/>
          <w:sz w:val="24"/>
        </w:rPr>
        <w:t>SEAN BLENKINSOP主编；林如茹译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想像力教育  跟你想像的教育不一样！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BLENKINSOP主编；林如茹译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本书出售、求购地址：https://www.jiaokey.com/book/detail/13459646.html</w:t>
      </w:r>
    </w:p>
    <w:p>
      <w:r>
        <w:t>更多相关图书推荐：https://www.jiaokey.com</w:t>
      </w:r>
    </w:p>
    <w:p>
      <w:r>
        <w:t>SEAN BLENKINSOP主编；林如茹译 其他作品：https://www.jiaokey.com/tag/SEAN BLENKINSOP主编；林如茹译.html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关键词搜索：https://www.jiaokey.com/tag/想像力教育  跟你想像的教育不一样！.html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