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第3版</w:t>
      </w:r>
    </w:p>
    <w:p>
      <w:r>
        <w:rPr>
          <w:rFonts w:ascii="宋体" w:hAnsi="宋体" w:eastAsia="宋体"/>
          <w:sz w:val="24"/>
        </w:rPr>
        <w:t>R.CARTER HILL，WILLIAM E. GRIFFITHS，GUAY C. LIM著；黄智聪，梁仪盈译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R.CARTER HILL，WILLIAM E. GRIFFITHS，GUAY C. LIM著；黄智聪，梁仪盈译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本书出售、求购地址：https://www.jiaokey.com/book/detail/13459645.html</w:t>
      </w:r>
    </w:p>
    <w:p>
      <w:r>
        <w:t>更多相关图书推荐：https://www.jiaokey.com</w:t>
      </w:r>
    </w:p>
    <w:p>
      <w:r>
        <w:t>R.CARTER HILL，WILLIAM E. GRIFFITHS，GUAY C. LIM著；黄智聪，梁仪盈译 其他作品：https://www.jiaokey.com/tag/R.CARTER HILL，WILLIAM E. GRIFFITHS，GUAY C. LIM著；黄智聪，梁仪盈译.html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关键词搜索：https://www.jiaokey.com/tag/计量经济学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