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复仇观的省察与诠释：先秦两汉魏晋南北朝隋唐编</w:t>
      </w:r>
    </w:p>
    <w:p>
      <w:r>
        <w:rPr>
          <w:rFonts w:ascii="宋体" w:hAnsi="宋体" w:eastAsia="宋体"/>
          <w:sz w:val="24"/>
        </w:rPr>
        <w:t>李隆献著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复仇观的省察与诠释：先秦两汉魏晋南北朝隋唐编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李隆献著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本书出售、求购地址：https://www.jiaokey.com/book/detail/13459619.html</w:t>
      </w:r>
    </w:p>
    <w:p>
      <w:r>
        <w:t>更多相关图书推荐：https://www.jiaokey.com</w:t>
      </w:r>
    </w:p>
    <w:p>
      <w:r>
        <w:t>李隆献著 其他作品：https://www.jiaokey.com/tag/李隆献著.html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关键词搜索：https://www.jiaokey.com/tag/复仇观的省察与诠释：先秦两汉魏晋南北朝隋唐编.html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