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文明之光，国家之影：一个诗人的台湾守望  2011-2012</w:t>
      </w:r>
    </w:p>
    <w:p>
      <w:r>
        <w:rPr>
          <w:rFonts w:ascii="宋体" w:hAnsi="宋体" w:eastAsia="宋体"/>
          <w:sz w:val="24"/>
        </w:rPr>
        <w:t>李敏勇著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文明之光，国家之影：一个诗人的台湾守望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本书出售、求购地址：https://www.jiaokey.com/book/detail/13459615.html</w:t>
      </w:r>
    </w:p>
    <w:p>
      <w:r>
        <w:t>更多相关图书推荐：https://www.jiaokey.com</w:t>
      </w:r>
    </w:p>
    <w:p>
      <w:r>
        <w:t>李敏勇著 其他作品：https://www.jiaokey.com/tag/李敏勇著.html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关键词搜索：https://www.jiaokey.com/tag/文明之光，国家之影：一个诗人的台湾守望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