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吃对「味道」，健康跟着来：活用酸、甜、苦、辣、咸五</w:t>
      </w:r>
    </w:p>
    <w:p>
      <w:r>
        <w:rPr>
          <w:rFonts w:ascii="宋体" w:hAnsi="宋体" w:eastAsia="宋体"/>
          <w:sz w:val="24"/>
        </w:rPr>
        <w:t>李传修著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吃对「味道」，健康跟着来：活用酸、甜、苦、辣、咸五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久伊书屋文化事业有限公司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本书出售、求购地址：https://www.jiaokey.com/book/detail/13459612.html</w:t>
      </w:r>
    </w:p>
    <w:p>
      <w:r>
        <w:t>更多相关图书推荐：https://www.jiaokey.com</w:t>
      </w:r>
    </w:p>
    <w:p>
      <w:r>
        <w:t>李传修著 其他作品：https://www.jiaokey.com/tag/李传修著.html</w:t>
      </w:r>
    </w:p>
    <w:p>
      <w:r>
        <w:t>久伊书屋文化事业有限公司 出版图书：https://www.jiaokey.com/tag/久伊书屋文化事业有限公司.html</w:t>
      </w:r>
    </w:p>
    <w:p>
      <w:r>
        <w:t>关键词搜索：https://www.jiaokey.com/tag/吃对「味道」，健康跟着来：活用酸、甜、苦、辣、咸五.html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