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苏格拉底辩证交涉术</w:t>
      </w:r>
    </w:p>
    <w:p>
      <w:r>
        <w:rPr>
          <w:rFonts w:ascii="宋体" w:hAnsi="宋体" w:eastAsia="宋体"/>
          <w:sz w:val="24"/>
        </w:rPr>
        <w:t>本田有明著；卓惠娟译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苏格拉底辩证交涉术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本田有明著；卓惠娟译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本书出售、求购地址：https://www.jiaokey.com/book/detail/13459608.html</w:t>
      </w:r>
    </w:p>
    <w:p>
      <w:r>
        <w:t>更多相关图书推荐：https://www.jiaokey.com</w:t>
      </w:r>
    </w:p>
    <w:p>
      <w:r>
        <w:t>本田有明著；卓惠娟译 其他作品：https://www.jiaokey.com/tag/本田有明著；卓惠娟译.html</w:t>
      </w:r>
    </w:p>
    <w:p>
      <w:r>
        <w:t>大牌出版社 出版图书：https://www.jiaokey.com/tag/大牌出版社.html</w:t>
      </w:r>
    </w:p>
    <w:p>
      <w:r>
        <w:t>关键词搜索：https://www.jiaokey.com/tag/苏格拉底辩证交涉术.html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