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回响  蔡一红逆势奋斗的故事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回响  蔡一红逆势奋斗的故事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瀛舟出版社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本书出售、求购地址：https://www.jiaokey.com/book/detail/13459589.html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瀛舟出版社 出版图书：https://www.jiaokey.com/tag/瀛舟出版社.html</w:t>
      </w:r>
    </w:p>
    <w:p>
      <w:r>
        <w:t>关键词搜索：https://www.jiaokey.com/tag/回响  蔡一红逆势奋斗的故事.html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