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书名：天使在人间  奥黛丽·赫本-儿子对她的记述  第2版</w:t>
      </w:r>
    </w:p>
    <w:p>
      <w:r>
        <w:t>作者：（美）肖恩·&lt;font color=Red&gt;赫&lt;/font&gt;本·费雷（FERRERS.H.）著；孙——，张勤等译</w:t>
      </w:r>
    </w:p>
    <w:p>
      <w:r>
        <w:t>出版社：西安:陕西师范大学出版社,2009.12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天使在人间  奥黛丽·赫本-儿子对她的记述  第2版 评论地址：https://www.jiaokey.com/book/detail/13459553.html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