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指弹爵士吉他经典曲集</w:t>
      </w:r>
    </w:p>
    <w:p>
      <w:r>
        <w:rPr>
          <w:rFonts w:ascii="宋体" w:hAnsi="宋体" w:eastAsia="宋体"/>
          <w:sz w:val="24"/>
        </w:rPr>
        <w:t>科里·克里斯蒂安森著；好好艺术工作室编译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指弹爵士吉他经典曲集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科里·克里斯蒂安森著；好好艺术工作室编译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本书出售、求购地址：https://www.jiaokey.com/book/detail/13459541.html</w:t>
      </w:r>
    </w:p>
    <w:p>
      <w:r>
        <w:t>更多相关图书推荐：https://www.jiaokey.com</w:t>
      </w:r>
    </w:p>
    <w:p>
      <w:r>
        <w:t>科里·克里斯蒂安森著；好好艺术工作室编译 其他作品：https://www.jiaokey.com/tag/科里·克里斯蒂安森著；好好艺术工作室编译.html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关键词搜索：https://www.jiaokey.com/tag/指弹爵士吉他经典曲集.html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