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黄河三角洲地区环境与资源</w:t>
      </w:r>
    </w:p>
    <w:p>
      <w:r>
        <w:rPr>
          <w:rFonts w:ascii="宋体" w:hAnsi="宋体" w:eastAsia="宋体"/>
          <w:sz w:val="24"/>
        </w:rPr>
        <w:t>刘艳霞，严立交，黄海军等编著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黄河三角洲地区环境与资源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刘艳霞，严立交，黄海军等编著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本书出售、求购地址：https://www.jiaokey.com/book/detail/13459539.html</w:t>
      </w:r>
    </w:p>
    <w:p>
      <w:r>
        <w:t>更多相关图书推荐：https://www.jiaokey.com</w:t>
      </w:r>
    </w:p>
    <w:p>
      <w:r>
        <w:t>刘艳霞，严立交，黄海军等编著 其他作品：https://www.jiaokey.com/tag/刘艳霞，严立交，黄海军等编著.html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关键词搜索：https://www.jiaokey.com/tag/黄河三角洲地区环境与资源.html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