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外科常见疾病诊断与治疗判断标准  试行稿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外科常见疾病诊断与治疗判断标准  试行稿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本书出售、求购地址：https://www.jiaokey.com/book/detail/13459536.html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湖南省卫生厅 出版图书：https://www.jiaokey.com/tag/湖南省卫生厅.html</w:t>
      </w:r>
    </w:p>
    <w:p>
      <w:r>
        <w:t>关键词搜索：https://www.jiaokey.com/tag/外科常见疾病诊断与治疗判断标准  试行稿.html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