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广西古代诗文发展史  上  广西古代诗歌发展史</w:t>
      </w:r>
    </w:p>
    <w:p>
      <w:r>
        <w:rPr>
          <w:rFonts w:ascii="宋体" w:hAnsi="宋体" w:eastAsia="宋体"/>
          <w:sz w:val="24"/>
        </w:rPr>
        <w:t>张明非主编；王德明，张明非，周苇风撰稿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广西古代诗文发展史  上  广西古代诗歌发展史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张明非主编；王德明，张明非，周苇风撰稿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本书出售、求购地址：https://www.jiaokey.com/book/detail/13459529.html</w:t>
      </w:r>
    </w:p>
    <w:p>
      <w:r>
        <w:t>更多相关图书推荐：https://www.jiaokey.com</w:t>
      </w:r>
    </w:p>
    <w:p>
      <w:r>
        <w:t>张明非主编；王德明，张明非，周苇风撰稿 其他作品：https://www.jiaokey.com/tag/张明非主编；王德明，张明非，周苇风撰稿.html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关键词搜索：https://www.jiaokey.com/tag/广西古代诗文发展史  上  广西古代诗歌发展史.html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