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儿童·医疗·法律-大中华比较研究</w:t>
      </w:r>
    </w:p>
    <w:p>
      <w:r>
        <w:rPr>
          <w:rFonts w:ascii="宋体" w:hAnsi="宋体" w:eastAsia="宋体"/>
          <w:sz w:val="24"/>
        </w:rPr>
        <w:t>赵文宗编著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儿童·医疗·法律-大中华比较研究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本书出售、求购地址：https://www.jiaokey.com/book/detail/13459473.html</w:t>
      </w:r>
    </w:p>
    <w:p>
      <w:r>
        <w:t>更多相关图书推荐：https://www.jiaokey.com</w:t>
      </w:r>
    </w:p>
    <w:p>
      <w:r>
        <w:t>赵文宗编著 其他作品：https://www.jiaokey.com/tag/赵文宗编著.html</w:t>
      </w:r>
    </w:p>
    <w:p>
      <w:r>
        <w:t>红投资有限公司 出版图书：https://www.jiaokey.com/tag/红投资有限公司.html</w:t>
      </w:r>
    </w:p>
    <w:p>
      <w:r>
        <w:t>关键词搜索：https://www.jiaokey.com/tag/儿童·医疗·法律-大中华比较研究.html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