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书名：三国志  5  魏书  5</w:t>
      </w:r>
    </w:p>
    <w:p>
      <w:r>
        <w:t>作者：（晋）陈寿撰；（宋）裴松之注；杨耀坤，揭克伦校注</w:t>
      </w:r>
    </w:p>
    <w:p>
      <w:r>
        <w:t>出版社：成都:巴蜀书社,2013.09</w:t>
      </w:r>
    </w:p>
    <w:p>
      <w:r>
        <w:t>出版日期：</w:t>
      </w:r>
    </w:p>
    <w:p>
      <w:r>
        <w:t>总页数：1692</w:t>
      </w:r>
    </w:p>
    <w:p>
      <w:r>
        <w:t>更多请访问教客网: www.jiaokey.com</w:t>
      </w:r>
    </w:p>
    <w:p>
      <w:r>
        <w:t>三国志  5  魏书  5 评论地址：https://www.jiaokey.com/book/detail/13459420.html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