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10  吴书  1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10  吴书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本书出售、求购地址：https://www.jiaokey.com/book/detail/13459392.html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10  吴书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