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全国城市卫生检查食品行业、公共场所迎检要求</w:t>
      </w:r>
    </w:p>
    <w:p>
      <w:r>
        <w:rPr>
          <w:rFonts w:ascii="宋体" w:hAnsi="宋体" w:eastAsia="宋体"/>
          <w:sz w:val="24"/>
        </w:rPr>
        <w:t>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全国城市卫生检查食品行业、公共场所迎检要求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本书出售、求购地址：https://www.jiaokey.com/book/detail/13459378.html</w:t>
      </w:r>
    </w:p>
    <w:p>
      <w:r>
        <w:t>更多相关图书推荐：https://www.jiaokey.com</w:t>
      </w:r>
    </w:p>
    <w:p>
      <w:r>
        <w:t>长沙市卫生局编 其他作品：https://www.jiaokey.com/tag/长沙市卫生局编.html</w:t>
      </w:r>
    </w:p>
    <w:p>
      <w:r>
        <w:t>长沙市卫生局 出版图书：https://www.jiaokey.com/tag/长沙市卫生局.html</w:t>
      </w:r>
    </w:p>
    <w:p>
      <w:r>
        <w:t>关键词搜索：https://www.jiaokey.com/tag/全国城市卫生检查食品行业、公共场所迎检要求.html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