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11  吴书  2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11  吴书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本书出售、求购地址：https://www.jiaokey.com/book/detail/13459375.html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11  吴书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