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朔色长天  宁夏博物馆藏历史文物集萃</w:t>
      </w:r>
    </w:p>
    <w:p>
      <w:r>
        <w:rPr>
          <w:rFonts w:ascii="宋体" w:hAnsi="宋体" w:eastAsia="宋体"/>
          <w:sz w:val="24"/>
        </w:rPr>
        <w:t>李进增，陈永耘著；宁夏博物馆编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朔色长天  宁夏博物馆藏历史文物集萃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李进增，陈永耘著；宁夏博物馆编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本书出售、求购地址：https://www.jiaokey.com/book/detail/13459373.html</w:t>
      </w:r>
    </w:p>
    <w:p>
      <w:r>
        <w:t>更多相关图书推荐：https://www.jiaokey.com</w:t>
      </w:r>
    </w:p>
    <w:p>
      <w:r>
        <w:t>李进增，陈永耘著；宁夏博物馆编 其他作品：https://www.jiaokey.com/tag/李进增，陈永耘著；宁夏博物馆编.html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关键词搜索：https://www.jiaokey.com/tag/朔色长天  宁夏博物馆藏历史文物集萃.html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