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大航海时代与鼓浪屿  西洋古文献及影像精选  汉英对照</w:t>
      </w:r>
    </w:p>
    <w:p>
      <w:r>
        <w:rPr>
          <w:rFonts w:ascii="宋体" w:hAnsi="宋体" w:eastAsia="宋体"/>
          <w:sz w:val="24"/>
        </w:rPr>
        <w:t>《鼓浪屿申报世界文化遗产系列丛书》编委会编著；徐家宁撰文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大航海时代与鼓浪屿  西洋古文献及影像精选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《鼓浪屿申报世界文化遗产系列丛书》编委会编著；徐家宁撰文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本书出售、求购地址：https://www.jiaokey.com/book/detail/13459359.html</w:t>
      </w:r>
    </w:p>
    <w:p>
      <w:r>
        <w:t>更多相关图书推荐：https://www.jiaokey.com</w:t>
      </w:r>
    </w:p>
    <w:p>
      <w:r>
        <w:t>《鼓浪屿申报世界文化遗产系列丛书》编委会编著；徐家宁撰文 其他作品：https://www.jiaokey.com/tag/《鼓浪屿申报世界文化遗产系列丛书》编委会编著；徐家宁撰文.html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关键词搜索：https://www.jiaokey.com/tag/大航海时代与鼓浪屿  西洋古文献及影像精选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