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文化遗产地管理对策研究  以秦始皇帝陵为例</w:t>
      </w:r>
    </w:p>
    <w:p>
      <w:r>
        <w:rPr>
          <w:rFonts w:ascii="宋体" w:hAnsi="宋体" w:eastAsia="宋体"/>
          <w:sz w:val="24"/>
        </w:rPr>
        <w:t>张颖岚著；赵荣主编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文化遗产地管理对策研究  以秦始皇帝陵为例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张颖岚著；赵荣主编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本书出售、求购地址：https://www.jiaokey.com/book/detail/13459346.html</w:t>
      </w:r>
    </w:p>
    <w:p>
      <w:r>
        <w:t>更多相关图书推荐：https://www.jiaokey.com</w:t>
      </w:r>
    </w:p>
    <w:p>
      <w:r>
        <w:t>张颖岚著；赵荣主编 其他作品：https://www.jiaokey.com/tag/张颖岚著；赵荣主编.html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关键词搜索：https://www.jiaokey.com/tag/文化遗产地管理对策研究  以秦始皇帝陵为例.html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