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书名：难经三家注</w:t>
      </w:r>
    </w:p>
    <w:p>
      <w:r>
        <w:t>作者：滑寿，徐大椿，叶霖注；王玉兴主编；李述萍，李德杏副主编；王玉兴，王洪武，田露等编</w:t>
      </w:r>
    </w:p>
    <w:p>
      <w:r>
        <w:t>出版社：北京：中国中医药出版社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难经三家注 评论地址：https://www.jiaokey.com/book/detail/13459334.html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