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黄帝内经灵枢三家注  上</w:t>
      </w:r>
    </w:p>
    <w:p>
      <w:r>
        <w:rPr>
          <w:rFonts w:ascii="宋体" w:hAnsi="宋体" w:eastAsia="宋体"/>
          <w:sz w:val="24"/>
        </w:rPr>
        <w:t>马莳，杨上善，张介宾注；王玉兴主编；于越，杨锦惠，阚湘苓副主编；于越，王玉兴，王志鹏等编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黄帝内经灵枢三家注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马莳，杨上善，张介宾注；王玉兴主编；于越，杨锦惠，阚湘苓副主编；于越，王玉兴，王志鹏等编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本书出售、求购地址：https://www.jiaokey.com/book/detail/13459333.html</w:t>
      </w:r>
    </w:p>
    <w:p>
      <w:r>
        <w:t>更多相关图书推荐：https://www.jiaokey.com</w:t>
      </w:r>
    </w:p>
    <w:p>
      <w:r>
        <w:t>马莳，杨上善，张介宾注；王玉兴主编；于越，杨锦惠，阚湘苓副主编；于越，王玉兴，王志鹏等编 其他作品：https://www.jiaokey.com/tag/马莳，杨上善，张介宾注；王玉兴主编；于越，杨锦惠，阚湘苓副主编；于越，王玉兴，王志鹏等编.html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关键词搜索：https://www.jiaokey.com/tag/黄帝内经灵枢三家注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