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听说模块  1</w:t>
      </w:r>
    </w:p>
    <w:p>
      <w:r>
        <w:t>作者：武蕊主编；钱毅，周军艳副主编；武宇，张晓颖，贾雪编；梁德厚丛书主编；牛长清总主编</w:t>
      </w:r>
    </w:p>
    <w:p>
      <w:r>
        <w:t>出版社：北京:中国财富出版社,2012.08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英语  听说模块  1 评论地址：https://www.jiaokey.com/book/detail/13459329.html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