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书名：胀满与水肿方剂证治</w:t>
      </w:r>
    </w:p>
    <w:p>
      <w:r>
        <w:t>作者：马东阳，张建民主编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胀满与水肿方剂证治 评论地址：https://www.jiaokey.com/book/detail/13459327.html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