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中国诗歌评论  诗在上游  2012春夏号</w:t>
      </w:r>
    </w:p>
    <w:p>
      <w:r>
        <w:rPr>
          <w:rFonts w:ascii="宋体" w:hAnsi="宋体" w:eastAsia="宋体"/>
          <w:sz w:val="24"/>
        </w:rPr>
        <w:t>臧棣，萧开愚，张曙光主编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中国诗歌评论  诗在上游  2012春夏号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臧棣，萧开愚，张曙光主编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诗集-中国-当代-诗歌评论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本书出售、求购地址：https://www.jiaokey.com/book/detail/13459322.html</w:t>
      </w:r>
    </w:p>
    <w:p>
      <w:r>
        <w:t>更多相关图书推荐：https://www.jiaokey.com</w:t>
      </w:r>
    </w:p>
    <w:p>
      <w:r>
        <w:t>臧棣，萧开愚，张曙光主编 其他作品：https://www.jiaokey.com/tag/臧棣，萧开愚，张曙光主编.html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关键词搜索：https://www.jiaokey.com/tag/诗集-中国-当代-诗歌评论.html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