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张琪方药传薪</w:t>
      </w:r>
    </w:p>
    <w:p>
      <w:r>
        <w:rPr>
          <w:rFonts w:ascii="宋体" w:hAnsi="宋体" w:eastAsia="宋体"/>
          <w:sz w:val="24"/>
        </w:rPr>
        <w:t>迟继铭，周亚滨主编；张佩青，曹洪欣总主编；中华中医药学会组织编写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张琪方药传薪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迟继铭，周亚滨主编；张佩青，曹洪欣总主编；中华中医药学会组织编写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本书出售、求购地址：https://www.jiaokey.com/book/detail/13459313.html</w:t>
      </w:r>
    </w:p>
    <w:p>
      <w:r>
        <w:t>更多相关图书推荐：https://www.jiaokey.com</w:t>
      </w:r>
    </w:p>
    <w:p>
      <w:r>
        <w:t>迟继铭，周亚滨主编；张佩青，曹洪欣总主编；中华中医药学会组织编写 其他作品：https://www.jiaokey.com/tag/迟继铭，周亚滨主编；张佩青，曹洪欣总主编；中华中医药学会组织编写.html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关键词搜索：https://www.jiaokey.com/tag/张琪方药传薪.html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