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  第2版</w:t>
      </w:r>
    </w:p>
    <w:p>
      <w:r>
        <w:t>作者：佟蔚主编；胡勇兵副主编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总页数：217</w:t>
      </w:r>
    </w:p>
    <w:p>
      <w:r>
        <w:t>更多请访问教客网: www.jiaokey.com</w:t>
      </w:r>
    </w:p>
    <w:p>
      <w:r>
        <w:t>中国旅游地理  第2版 评论地址：https://www.jiaokey.com/book/detail/13459298.html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