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银行业流程再造绩效薪酬管理及人力资源开发</w:t>
      </w:r>
    </w:p>
    <w:p>
      <w:r>
        <w:rPr>
          <w:rFonts w:ascii="宋体" w:hAnsi="宋体" w:eastAsia="宋体"/>
          <w:sz w:val="24"/>
        </w:rPr>
        <w:t>潘光伟著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银行业流程再造绩效薪酬管理及人力资源开发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本书出售、求购地址：https://www.jiaokey.com/book/detail/13459275.html</w:t>
      </w:r>
    </w:p>
    <w:p>
      <w:r>
        <w:t>更多相关图书推荐：https://www.jiaokey.com</w:t>
      </w:r>
    </w:p>
    <w:p>
      <w:r>
        <w:t>潘光伟著 其他作品：https://www.jiaokey.com/tag/潘光伟著.html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关键词搜索：https://www.jiaokey.com/tag/银行业流程再造绩效薪酬管理及人力资源开发.html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