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破译视觉传达设计：国际设计院校非凡班优秀课</w:t>
      </w:r>
    </w:p>
    <w:p>
      <w:r>
        <w:rPr>
          <w:rFonts w:ascii="宋体" w:hAnsi="宋体" w:eastAsia="宋体"/>
          <w:sz w:val="24"/>
        </w:rPr>
        <w:t>（美）史蒂文·海勒·丽塔·塔拉里科著；姚小文译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破译视觉传达设计：国际设计院校非凡班优秀课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（美）史蒂文·海勒·丽塔·塔拉里科著；姚小文译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本书出售、求购地址：https://www.jiaokey.com/book/detail/13459228.html</w:t>
      </w:r>
    </w:p>
    <w:p>
      <w:r>
        <w:t>更多相关图书推荐：https://www.jiaokey.com</w:t>
      </w:r>
    </w:p>
    <w:p>
      <w:r>
        <w:t>（美）史蒂文·海勒·丽塔·塔拉里科著；姚小文译 其他作品：https://www.jiaokey.com/tag/（美）史蒂文·海勒·丽塔·塔拉里科著；姚小文译.html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关键词搜索：https://www.jiaokey.com/tag/破译视觉传达设计：国际设计院校非凡班优秀课.html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