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中医药人员考试题解集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中医药人员考试题解集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江西省德兴县万村卫生院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本书出售、求购地址：https://www.jiaokey.com/book/detail/13459224.html</w:t>
      </w:r>
    </w:p>
    <w:p>
      <w:r>
        <w:t>更多相关图书推荐：https://www.jiaokey.com</w:t>
      </w:r>
    </w:p>
    <w:p>
      <w:r>
        <w:t>江西省德兴县万村卫生院 出版图书：https://www.jiaokey.com/tag/江西省德兴县万村卫生院.html</w:t>
      </w:r>
    </w:p>
    <w:p>
      <w:r>
        <w:t>关键词搜索：https://www.jiaokey.com/tag/中医药人员考试题解集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