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书名：皇帝、儒生与孔庙</w:t>
      </w:r>
    </w:p>
    <w:p>
      <w:r>
        <w:t>作者：黄进兴著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皇帝、儒生与孔庙 评论地址：https://www.jiaokey.com/book/detail/13459198.html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