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现代性的终结  虚无主义与后现代文化诠释学</w:t>
      </w:r>
    </w:p>
    <w:p>
      <w:r>
        <w:rPr>
          <w:rFonts w:ascii="宋体" w:hAnsi="宋体" w:eastAsia="宋体"/>
          <w:sz w:val="24"/>
        </w:rPr>
        <w:t>（意）詹尼·瓦蒂莫著；李建盛译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现代性的终结  虚无主义与后现代文化诠释学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（意）詹尼·瓦蒂莫著；李建盛译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本书出售、求购地址：https://www.jiaokey.com/book/detail/13459197.html</w:t>
      </w:r>
    </w:p>
    <w:p>
      <w:r>
        <w:t>更多相关图书推荐：https://www.jiaokey.com</w:t>
      </w:r>
    </w:p>
    <w:p>
      <w:r>
        <w:t>（意）詹尼·瓦蒂莫著；李建盛译 其他作品：https://www.jiaokey.com/tag/（意）詹尼·瓦蒂莫著；李建盛译.html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关键词搜索：https://www.jiaokey.com/tag/现代性的终结  虚无主义与后现代文化诠释学.html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