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斯宾诺莎与表现问题</w:t>
      </w:r>
    </w:p>
    <w:p>
      <w:r>
        <w:rPr>
          <w:rFonts w:ascii="宋体" w:hAnsi="宋体" w:eastAsia="宋体"/>
          <w:sz w:val="24"/>
        </w:rPr>
        <w:t>（法）吉尔·德勒兹著；龚重林译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斯宾诺莎与表现问题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（法）吉尔·德勒兹著；龚重林译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本书出售、求购地址：https://www.jiaokey.com/book/detail/13459195.html</w:t>
      </w:r>
    </w:p>
    <w:p>
      <w:r>
        <w:t>更多相关图书推荐：https://www.jiaokey.com</w:t>
      </w:r>
    </w:p>
    <w:p>
      <w:r>
        <w:t>（法）吉尔·德勒兹著；龚重林译 其他作品：https://www.jiaokey.com/tag/（法）吉尔·德勒兹著；龚重林译.html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关键词搜索：https://www.jiaokey.com/tag/斯宾诺莎与表现问题.html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