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资本的内部  全球化的哲学理论</w:t>
      </w:r>
    </w:p>
    <w:p>
      <w:r>
        <w:rPr>
          <w:rFonts w:ascii="宋体" w:hAnsi="宋体" w:eastAsia="宋体"/>
          <w:sz w:val="24"/>
        </w:rPr>
        <w:t>（德）彼德·斯洛特戴克著；常晅译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资本的内部  全球化的哲学理论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（德）彼德·斯洛特戴克著；常晅译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本书出售、求购地址：https://www.jiaokey.com/book/detail/13459193.html</w:t>
      </w:r>
    </w:p>
    <w:p>
      <w:r>
        <w:t>更多相关图书推荐：https://www.jiaokey.com</w:t>
      </w:r>
    </w:p>
    <w:p>
      <w:r>
        <w:t>（德）彼德·斯洛特戴克著；常晅译 其他作品：https://www.jiaokey.com/tag/（德）彼德·斯洛特戴克著；常晅译.html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关键词搜索：https://www.jiaokey.com/tag/资本的内部  全球化的哲学理论.html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