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企业公民与包容式增长  2013年中国企业公民报告</w:t>
      </w:r>
    </w:p>
    <w:p>
      <w:r>
        <w:rPr>
          <w:rFonts w:ascii="宋体" w:hAnsi="宋体" w:eastAsia="宋体"/>
          <w:sz w:val="24"/>
        </w:rPr>
        <w:t>《21世纪经济报道》编委会著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企业公民与包容式增长  2013年中国企业公民报告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企业经济-经济增长-研究报告-中国-2013-企业-社会功能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本书出售、求购地址：https://www.jiaokey.com/book/detail/13459186.html</w:t>
      </w:r>
    </w:p>
    <w:p>
      <w:r>
        <w:t>更多相关图书推荐：https://www.jiaokey.com</w:t>
      </w:r>
    </w:p>
    <w:p>
      <w:r>
        <w:t>《21世纪经济报道》编委会著 其他作品：https://www.jiaokey.com/tag/《21世纪经济报道》编委会著.html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关键词搜索：https://www.jiaokey.com/tag/企业经济-经济增长-研究报告-中国-2013-企业-社会功能.html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