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中国财经动态、热点与战略  2012-2013</w:t>
      </w:r>
    </w:p>
    <w:p>
      <w:r>
        <w:rPr>
          <w:rFonts w:ascii="宋体" w:hAnsi="宋体" w:eastAsia="宋体"/>
          <w:sz w:val="24"/>
        </w:rPr>
        <w:t>揣振宇，王朝阳主编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中国财经动态、热点与战略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揣振宇，王朝阳主编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本书出售、求购地址：https://www.jiaokey.com/book/detail/13459163.html</w:t>
      </w:r>
    </w:p>
    <w:p>
      <w:r>
        <w:t>更多相关图书推荐：https://www.jiaokey.com</w:t>
      </w:r>
    </w:p>
    <w:p>
      <w:r>
        <w:t>揣振宇，王朝阳主编 其他作品：https://www.jiaokey.com/tag/揣振宇，王朝阳主编.html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关键词搜索：https://www.jiaokey.com/tag/中国财经动态、热点与战略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