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教练心理学  如何成为优秀的教练式管理者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教练心理学  如何成为优秀的教练式管理者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本书出售、求购地址：https://www.jiaokey.com/book/detail/13459162.html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关键词搜索：https://www.jiaokey.com/tag/教练心理学  如何成为优秀的教练式管理者.html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